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508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Журавлева Артема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08.02.2025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Журавлев А.В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</w:t>
      </w:r>
      <w:r>
        <w:rPr>
          <w:rFonts w:ascii="Times New Roman" w:eastAsia="Times New Roman" w:hAnsi="Times New Roman" w:cs="Times New Roman"/>
        </w:rPr>
        <w:t>1485376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Журавлев А.В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Журавлева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13.04.2025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29.11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уведомлением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информацией </w:t>
      </w:r>
      <w:r>
        <w:rPr>
          <w:rFonts w:ascii="Times New Roman" w:eastAsia="Times New Roman" w:hAnsi="Times New Roman" w:cs="Times New Roman"/>
        </w:rPr>
        <w:t>по начислению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</w:t>
      </w:r>
      <w:r>
        <w:rPr>
          <w:rFonts w:ascii="Times New Roman" w:eastAsia="Times New Roman" w:hAnsi="Times New Roman" w:cs="Times New Roman"/>
        </w:rPr>
        <w:t>операции с водительским удостоверением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Журавлева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Журавлева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Журавлева Артема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и шестисот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1 6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0412365400285005082520141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